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90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0069-01-2026-000589-34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Азизова </w:t>
      </w:r>
      <w:r>
        <w:rPr>
          <w:rFonts w:ascii="Times New Roman" w:eastAsia="Times New Roman" w:hAnsi="Times New Roman" w:cs="Times New Roman"/>
          <w:sz w:val="25"/>
          <w:szCs w:val="25"/>
        </w:rPr>
        <w:t>Вугара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Саша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Азизов В.С.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Инженерная, дом 10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Азизов В.С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Азизова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Азизова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35455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4442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25795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Азизова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Азизова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Азизова </w:t>
      </w:r>
      <w:r>
        <w:rPr>
          <w:rFonts w:ascii="Times New Roman" w:eastAsia="Times New Roman" w:hAnsi="Times New Roman" w:cs="Times New Roman"/>
          <w:sz w:val="25"/>
          <w:szCs w:val="25"/>
        </w:rPr>
        <w:t>Вугара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Саша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90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